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F09D" w14:textId="77777777" w:rsidR="00306009" w:rsidRDefault="00000000">
      <w:pPr>
        <w:pStyle w:val="Ttulo1"/>
      </w:pPr>
      <w:r>
        <w:t>Fabián Valencia Cruz</w:t>
      </w:r>
    </w:p>
    <w:p w14:paraId="1BF6984B" w14:textId="77777777" w:rsidR="00306009" w:rsidRDefault="00000000">
      <w:r>
        <w:t>Teléfono: +56938710338</w:t>
      </w:r>
    </w:p>
    <w:p w14:paraId="5E3D4664" w14:textId="77777777" w:rsidR="00306009" w:rsidRDefault="00000000">
      <w:r>
        <w:t>Correo electrónico: fov.cruz@gmail.com</w:t>
      </w:r>
    </w:p>
    <w:p w14:paraId="6FC25FAA" w14:textId="77777777" w:rsidR="00306009" w:rsidRDefault="00000000">
      <w:r>
        <w:t>LinkedIn: /fabian-osvaldo-cruz</w:t>
      </w:r>
    </w:p>
    <w:p w14:paraId="0EDCE7D5" w14:textId="77777777" w:rsidR="00306009" w:rsidRDefault="00000000">
      <w:r>
        <w:t>GitHub: /FovCruz</w:t>
      </w:r>
    </w:p>
    <w:p w14:paraId="4BB69F95" w14:textId="77777777" w:rsidR="00306009" w:rsidRDefault="00000000">
      <w:pPr>
        <w:pStyle w:val="Ttulo2"/>
      </w:pPr>
      <w:r>
        <w:t>Resumen</w:t>
      </w:r>
    </w:p>
    <w:p w14:paraId="381502BA" w14:textId="77777777" w:rsidR="00306009" w:rsidRDefault="00000000">
      <w:r>
        <w:t>Ingeniero Informático titulado en Duoc UC, con experiencia en desarrollo web, administración de sistemas y gestión de servicios TI. Disponibilidad inmediata para trabajo presencial, remoto o híbrido.</w:t>
      </w:r>
    </w:p>
    <w:p w14:paraId="19166D1E" w14:textId="77777777" w:rsidR="00306009" w:rsidRDefault="00000000">
      <w:pPr>
        <w:pStyle w:val="Ttulo2"/>
      </w:pPr>
      <w:r>
        <w:t>Conocimientos Técnicos</w:t>
      </w:r>
    </w:p>
    <w:p w14:paraId="0C64DFAF" w14:textId="77777777" w:rsidR="00306009" w:rsidRDefault="00000000">
      <w:r>
        <w:t>• Lenguajes y Tecnologías: SQL, PHP, WordPress, HTML, CSS, JavaScript, Bootstrap, SASS, Figma, Linode, PostgreSQL, Route 53, EC2 (AWS).</w:t>
      </w:r>
      <w:r>
        <w:br/>
        <w:t>• Herramientas: FileZilla, SSH, Trello, Slack, Zoho, Google Workspace, DBeaver, pgAdmin4.</w:t>
      </w:r>
      <w:r>
        <w:br/>
        <w:t>• Otros: ITIL, Excel, Ofimática, Breeze, RDBMS, FTP, SSH, PSQL, WP.</w:t>
      </w:r>
    </w:p>
    <w:p w14:paraId="14E5F081" w14:textId="77777777" w:rsidR="00306009" w:rsidRDefault="00000000">
      <w:pPr>
        <w:pStyle w:val="Ttulo2"/>
      </w:pPr>
      <w:r>
        <w:t>Experiencia Profesional</w:t>
      </w:r>
    </w:p>
    <w:p w14:paraId="5448339E" w14:textId="77777777" w:rsidR="00306009" w:rsidRDefault="00000000">
      <w:r>
        <w:t>Gestor TI Regional (Proyecto Censo Población y Vivienda)</w:t>
      </w:r>
    </w:p>
    <w:p w14:paraId="70F11B6C" w14:textId="77777777" w:rsidR="00306009" w:rsidRDefault="00000000">
      <w:r>
        <w:t>Instituto Nacional de Estadísticas, Valparaíso | Enero 2024 - Agosto 2024 | Híbrido</w:t>
      </w:r>
    </w:p>
    <w:p w14:paraId="6CB5F511" w14:textId="77777777" w:rsidR="00306009" w:rsidRDefault="00000000">
      <w:r>
        <w:t>• Gestión de accesos, permisos, incidentes y solicitudes de usuarios en locales provinciales.</w:t>
      </w:r>
      <w:r>
        <w:br/>
        <w:t>• Uso de plataformas Helpdesk para generación de requerimientos bajo prácticas ITIL.</w:t>
      </w:r>
      <w:r>
        <w:br/>
        <w:t>• Cumplimiento de SLA y documentación de los servicios TI.</w:t>
      </w:r>
    </w:p>
    <w:p w14:paraId="1B8790AD" w14:textId="77777777" w:rsidR="00306009" w:rsidRDefault="00000000">
      <w:r>
        <w:t>Programador Jr.</w:t>
      </w:r>
    </w:p>
    <w:p w14:paraId="3AC60E4C" w14:textId="77777777" w:rsidR="00306009" w:rsidRDefault="00000000">
      <w:r>
        <w:t>Taller Digital, Santiago | Agosto 2022 - Febrero 2024 | Híbrido</w:t>
      </w:r>
    </w:p>
    <w:p w14:paraId="5B1F3E18" w14:textId="77777777" w:rsidR="00306009" w:rsidRDefault="00000000">
      <w:r>
        <w:t>• Desarrollo de sitios web dinámicos y responsivos utilizando WordPress, PHP y HTML.</w:t>
      </w:r>
      <w:r>
        <w:br/>
        <w:t>• Administración de sitios y migración de correos desde Amazon Webmail a Workspace.</w:t>
      </w:r>
      <w:r>
        <w:br/>
        <w:t>• Colaboración en proyectos para clientes como Agrosuper, Defensoría de la Niñez, CNC, entre otros.</w:t>
      </w:r>
    </w:p>
    <w:p w14:paraId="589DF94E" w14:textId="77777777" w:rsidR="00306009" w:rsidRDefault="00000000">
      <w:r>
        <w:t>Administrador de Sistemas</w:t>
      </w:r>
    </w:p>
    <w:p w14:paraId="3F721654" w14:textId="77777777" w:rsidR="00306009" w:rsidRDefault="00000000">
      <w:r>
        <w:t>C &amp; C Consultores, Santiago | Marzo 2021 - Abril 2022 | Remoto</w:t>
      </w:r>
    </w:p>
    <w:p w14:paraId="16CF6B10" w14:textId="77777777" w:rsidR="00306009" w:rsidRDefault="00000000">
      <w:r>
        <w:t>• Administración de usuarios y correos corporativos en Mailrelay.</w:t>
      </w:r>
      <w:r>
        <w:br/>
        <w:t>• Gestión de hosting en cPanel, mantención de bases de datos con phpMyAdmin.</w:t>
      </w:r>
      <w:r>
        <w:br/>
        <w:t>• Creación del sitio web corporativo cycconsultores.cl.</w:t>
      </w:r>
    </w:p>
    <w:p w14:paraId="2E4AF06C" w14:textId="77777777" w:rsidR="00306009" w:rsidRDefault="00000000">
      <w:pPr>
        <w:pStyle w:val="Ttulo2"/>
      </w:pPr>
      <w:r>
        <w:lastRenderedPageBreak/>
        <w:t>Formación Académica</w:t>
      </w:r>
    </w:p>
    <w:p w14:paraId="0BF62E23" w14:textId="77777777" w:rsidR="00306009" w:rsidRDefault="00000000">
      <w:r>
        <w:t>Ingeniería Informática | Duoc UC, Viña del Mar</w:t>
      </w:r>
    </w:p>
    <w:p w14:paraId="7E54B274" w14:textId="095604F3" w:rsidR="00306009" w:rsidRDefault="00000000">
      <w:r>
        <w:t xml:space="preserve">Bootcamp Full Stack Python Developer | </w:t>
      </w:r>
      <w:proofErr w:type="spellStart"/>
      <w:r>
        <w:t>Desafío</w:t>
      </w:r>
      <w:proofErr w:type="spellEnd"/>
      <w:r>
        <w:t xml:space="preserve"> Latam (</w:t>
      </w:r>
      <w:proofErr w:type="spellStart"/>
      <w:r w:rsidR="00BE70D5">
        <w:t>Terminado</w:t>
      </w:r>
      <w:proofErr w:type="spellEnd"/>
      <w:r w:rsidR="00BE70D5">
        <w:t xml:space="preserve">, </w:t>
      </w:r>
      <w:proofErr w:type="spellStart"/>
      <w:r w:rsidR="00BE70D5">
        <w:t>esperando</w:t>
      </w:r>
      <w:proofErr w:type="spellEnd"/>
      <w:r w:rsidR="00BE70D5">
        <w:t xml:space="preserve"> </w:t>
      </w:r>
      <w:proofErr w:type="spellStart"/>
      <w:r w:rsidR="00BE70D5">
        <w:t>certificado</w:t>
      </w:r>
      <w:proofErr w:type="spellEnd"/>
      <w:r w:rsidR="00BE70D5">
        <w:t xml:space="preserve"> </w:t>
      </w:r>
      <w:r>
        <w:t>)</w:t>
      </w:r>
    </w:p>
    <w:p w14:paraId="124EFFC2" w14:textId="77777777" w:rsidR="00306009" w:rsidRDefault="00000000">
      <w:r>
        <w:t>Capacitación en Metodologías Ágiles | Oracle-Alura Latam | Junio 2023</w:t>
      </w:r>
    </w:p>
    <w:p w14:paraId="7BB67370" w14:textId="77777777" w:rsidR="00306009" w:rsidRDefault="00000000">
      <w:pPr>
        <w:pStyle w:val="Ttulo2"/>
      </w:pPr>
      <w:r>
        <w:t>Capacitaciones</w:t>
      </w:r>
    </w:p>
    <w:p w14:paraId="21779836" w14:textId="77777777" w:rsidR="00306009" w:rsidRDefault="00000000">
      <w:r>
        <w:t>• Curso SQL Básico | Open Bootcamp | Septiembre 2022</w:t>
      </w:r>
      <w:r>
        <w:br/>
        <w:t>• Capacitación en ITIL | Instituto Nacional de Estadísticas</w:t>
      </w:r>
    </w:p>
    <w:sectPr w:rsidR="0030600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0468020">
    <w:abstractNumId w:val="8"/>
  </w:num>
  <w:num w:numId="2" w16cid:durableId="179663252">
    <w:abstractNumId w:val="6"/>
  </w:num>
  <w:num w:numId="3" w16cid:durableId="1854686285">
    <w:abstractNumId w:val="5"/>
  </w:num>
  <w:num w:numId="4" w16cid:durableId="936837585">
    <w:abstractNumId w:val="4"/>
  </w:num>
  <w:num w:numId="5" w16cid:durableId="290136048">
    <w:abstractNumId w:val="7"/>
  </w:num>
  <w:num w:numId="6" w16cid:durableId="808401515">
    <w:abstractNumId w:val="3"/>
  </w:num>
  <w:num w:numId="7" w16cid:durableId="513956235">
    <w:abstractNumId w:val="2"/>
  </w:num>
  <w:num w:numId="8" w16cid:durableId="1311786413">
    <w:abstractNumId w:val="1"/>
  </w:num>
  <w:num w:numId="9" w16cid:durableId="17824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71F"/>
    <w:rsid w:val="0006063C"/>
    <w:rsid w:val="0015074B"/>
    <w:rsid w:val="0029639D"/>
    <w:rsid w:val="00306009"/>
    <w:rsid w:val="00326F90"/>
    <w:rsid w:val="00AA1D8D"/>
    <w:rsid w:val="00B47730"/>
    <w:rsid w:val="00BE70D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CC557"/>
  <w14:defaultImageDpi w14:val="300"/>
  <w15:docId w15:val="{666C6990-200E-4D4B-BD04-0FE6F5DF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Fabian Valencia C.</cp:lastModifiedBy>
  <cp:revision>3</cp:revision>
  <dcterms:created xsi:type="dcterms:W3CDTF">2013-12-23T23:15:00Z</dcterms:created>
  <dcterms:modified xsi:type="dcterms:W3CDTF">2024-09-04T23:36:00Z</dcterms:modified>
  <cp:category/>
</cp:coreProperties>
</file>